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33008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Ковылкинского муниципального района</w:t>
      </w:r>
      <w:bookmarkEnd w:id="2"/>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"Парапинская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Латаева Н.Н.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Кечина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 о. директора МБОУ "Парапинская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Ломакина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5040982)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Парапино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8330085" w:id="5"/>
    <w:p>
      <w:pPr>
        <w:sectPr>
          <w:pgSz w:w="11906" w:h="16383" w:orient="portrait"/>
        </w:sectPr>
      </w:pPr>
    </w:p>
    <w:bookmarkEnd w:id="5"/>
    <w:bookmarkEnd w:id="0"/>
    <w:bookmarkStart w:name="block-3833008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38330086" w:id="8"/>
    <w:p>
      <w:pPr>
        <w:sectPr>
          <w:pgSz w:w="11906" w:h="16383" w:orient="portrait"/>
        </w:sectPr>
      </w:pPr>
    </w:p>
    <w:bookmarkEnd w:id="8"/>
    <w:bookmarkEnd w:id="6"/>
    <w:bookmarkStart w:name="block-3833008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8330081" w:id="11"/>
    <w:p>
      <w:pPr>
        <w:sectPr>
          <w:pgSz w:w="11906" w:h="16383" w:orient="portrait"/>
        </w:sectPr>
      </w:pPr>
    </w:p>
    <w:bookmarkEnd w:id="11"/>
    <w:bookmarkEnd w:id="9"/>
    <w:bookmarkStart w:name="block-38330082"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38330082" w:id="18"/>
    <w:p>
      <w:pPr>
        <w:sectPr>
          <w:pgSz w:w="11906" w:h="16383" w:orient="portrait"/>
        </w:sectPr>
      </w:pPr>
    </w:p>
    <w:bookmarkEnd w:id="18"/>
    <w:bookmarkEnd w:id="12"/>
    <w:bookmarkStart w:name="block-38330083"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https://resh.edu.ru/subject/9/10/</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https://resh.edu.ru/subject/9/10/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https://resh.edu.ru/subject/9/10/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https://resh.edu.ru/subject/9/10/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https://resh.edu.ru/subject/9/10/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https://resh.edu.ru/subject/9/11/</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https://resh.edu.ru/subject/9/11/</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https://resh.edu.ru/subject/9/11/</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https://resh.edu.ru/subject/9/11/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https://resh.edu.ru/subject/9/11/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https://resh.edu.ru/subject/9/11/</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https://resh.edu.ru/subject/9/11/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2694" w:type="dxa"/>
            <w:tcBorders/>
            <w:tcMar>
              <w:top w:w="50" w:type="dxa"/>
              <w:left w:w="100" w:type="dxa"/>
            </w:tcMar>
            <w:vAlign w:val="center"/>
          </w:tcPr>
          <w:p>
            <w:pPr>
              <w:jc w:val="left"/>
            </w:pPr>
          </w:p>
        </w:tc>
      </w:tr>
    </w:tbl>
    <w:p>
      <w:pPr>
        <w:sectPr>
          <w:pgSz w:w="16383" w:h="11906" w:orient="landscape"/>
        </w:sectPr>
      </w:pPr>
    </w:p>
    <w:bookmarkStart w:name="block-38330083" w:id="20"/>
    <w:p>
      <w:pPr>
        <w:sectPr>
          <w:pgSz w:w="16383" w:h="11906" w:orient="landscape"/>
        </w:sectPr>
      </w:pPr>
    </w:p>
    <w:bookmarkEnd w:id="20"/>
    <w:bookmarkEnd w:id="19"/>
    <w:bookmarkStart w:name="block-38330084"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5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bookmarkStart w:name="block-38330084" w:id="22"/>
    <w:p>
      <w:pPr>
        <w:sectPr>
          <w:pgSz w:w="16383" w:h="11906" w:orient="landscape"/>
        </w:sectPr>
      </w:pPr>
    </w:p>
    <w:bookmarkEnd w:id="22"/>
    <w:bookmarkEnd w:id="21"/>
    <w:bookmarkStart w:name="block-38330087"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4"/>
      <w:r>
        <w:rPr>
          <w:rFonts w:ascii="Times New Roman" w:hAnsi="Times New Roman"/>
          <w:b w:val="false"/>
          <w:i w:val="false"/>
          <w:color w:val="000000"/>
          <w:sz w:val="28"/>
        </w:rPr>
        <w:t>• Физическая культура; базовый уровень, 10-11 класс/ Лях В.И.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5"/>
      <w:r>
        <w:rPr>
          <w:rFonts w:ascii="Times New Roman" w:hAnsi="Times New Roman"/>
          <w:b w:val="false"/>
          <w:i w:val="false"/>
          <w:color w:val="000000"/>
          <w:sz w:val="28"/>
        </w:rPr>
        <w:t>https://edsoo.ru/mr-fizkultura/</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26"/>
      <w:r>
        <w:rPr>
          <w:rFonts w:ascii="Times New Roman" w:hAnsi="Times New Roman"/>
          <w:b w:val="false"/>
          <w:i w:val="false"/>
          <w:color w:val="000000"/>
          <w:sz w:val="28"/>
        </w:rPr>
        <w:t>https://resh.edu.ru/subject/9/11/</w:t>
      </w:r>
      <w:bookmarkEnd w:id="26"/>
      <w:r>
        <w:rPr>
          <w:sz w:val="28"/>
        </w:rPr>
        <w:br/>
      </w:r>
      <w:bookmarkStart w:name="9a54c4b8-b2ef-4fc1-87b1-da44b5d58279" w:id="27"/>
      <w:r>
        <w:rPr>
          <w:rFonts w:ascii="Times New Roman" w:hAnsi="Times New Roman"/>
          <w:b w:val="false"/>
          <w:i w:val="false"/>
          <w:color w:val="000000"/>
          <w:sz w:val="28"/>
        </w:rPr>
        <w:t xml:space="preserve"> https://resh.edu.ru/subject/9/10/</w:t>
      </w:r>
      <w:bookmarkEnd w:id="27"/>
    </w:p>
    <w:bookmarkStart w:name="block-38330087" w:id="28"/>
    <w:p>
      <w:pPr>
        <w:sectPr>
          <w:pgSz w:w="11906" w:h="16383" w:orient="portrait"/>
        </w:sectPr>
      </w:pPr>
    </w:p>
    <w:bookmarkEnd w:id="28"/>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9/10/" Type="http://schemas.openxmlformats.org/officeDocument/2006/relationships/hyperlink" Id="rId4"/>
    <Relationship TargetMode="External" Target="https://resh.edu.ru/subject/9/10/" Type="http://schemas.openxmlformats.org/officeDocument/2006/relationships/hyperlink" Id="rId5"/>
    <Relationship TargetMode="External" Target="https://resh.edu.ru/subject/9/10/" Type="http://schemas.openxmlformats.org/officeDocument/2006/relationships/hyperlink" Id="rId6"/>
    <Relationship TargetMode="External" Target="https://resh.edu.ru/subject/9/10/" Type="http://schemas.openxmlformats.org/officeDocument/2006/relationships/hyperlink" Id="rId7"/>
    <Relationship TargetMode="External" Target="https://resh.edu.ru/subject/9/10/" Type="http://schemas.openxmlformats.org/officeDocument/2006/relationships/hyperlink" Id="rId8"/>
    <Relationship TargetMode="External" Target="https://resh.edu.ru/subject/9/10/" Type="http://schemas.openxmlformats.org/officeDocument/2006/relationships/hyperlink" Id="rId9"/>
    <Relationship TargetMode="External" Target="https://resh.edu.ru/subject/9/10/" Type="http://schemas.openxmlformats.org/officeDocument/2006/relationships/hyperlink" Id="rId10"/>
    <Relationship TargetMode="External" Target="https://resh.edu.ru/subject/9/10/" Type="http://schemas.openxmlformats.org/officeDocument/2006/relationships/hyperlink" Id="rId11"/>
    <Relationship TargetMode="External" Target="https://resh.edu.ru/subject/9/10/" Type="http://schemas.openxmlformats.org/officeDocument/2006/relationships/hyperlink" Id="rId12"/>
    <Relationship TargetMode="External" Target="https://resh.edu.ru/subject/9/10/" Type="http://schemas.openxmlformats.org/officeDocument/2006/relationships/hyperlink" Id="rId13"/>
    <Relationship TargetMode="External" Target="https://resh.edu.ru/subject/9/11/" Type="http://schemas.openxmlformats.org/officeDocument/2006/relationships/hyperlink" Id="rId14"/>
    <Relationship TargetMode="External" Target="https://resh.edu.ru/subject/9/11/" Type="http://schemas.openxmlformats.org/officeDocument/2006/relationships/hyperlink" Id="rId15"/>
    <Relationship TargetMode="External" Target="https://resh.edu.ru/subject/9/11/" Type="http://schemas.openxmlformats.org/officeDocument/2006/relationships/hyperlink" Id="rId16"/>
    <Relationship TargetMode="External" Target="https://resh.edu.ru/subject/9/11/" Type="http://schemas.openxmlformats.org/officeDocument/2006/relationships/hyperlink" Id="rId17"/>
    <Relationship TargetMode="External" Target="https://resh.edu.ru/subject/9/11/" Type="http://schemas.openxmlformats.org/officeDocument/2006/relationships/hyperlink" Id="rId18"/>
    <Relationship TargetMode="External" Target="https://resh.edu.ru/subject/9/11/" Type="http://schemas.openxmlformats.org/officeDocument/2006/relationships/hyperlink" Id="rId19"/>
    <Relationship TargetMode="External" Target="https://resh.edu.ru/subject/9/11/" Type="http://schemas.openxmlformats.org/officeDocument/2006/relationships/hyperlink" Id="rId20"/>
    <Relationship TargetMode="External" Target="https://resh.edu.ru/subject/9/11/" Type="http://schemas.openxmlformats.org/officeDocument/2006/relationships/hyperlink" Id="rId21"/>
    <Relationship TargetMode="External" Target="https://resh.edu.ru/subject/9/11/" Type="http://schemas.openxmlformats.org/officeDocument/2006/relationships/hyperlink" Id="rId22"/>
    <Relationship TargetMode="External" Target="https://resh.edu.ru/subject/9/11/" Type="http://schemas.openxmlformats.org/officeDocument/2006/relationships/hyperlink" Id="rId23"/>
    <Relationship TargetMode="External" Target="https://resh.edu.ru/subject/9/11/" Type="http://schemas.openxmlformats.org/officeDocument/2006/relationships/hyperlink" Id="rId2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